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699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Белоконь Павла Валерьевича к ООО «Кит: Транспортная компания» о взыскании ущерба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ст.ст.194-199 ГПК РФ, мировой судья,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Белоконь Павла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(СНИЛС №139-202-980 58)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ООО «Кит: Транспортная компания»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6679113421, ОГРН: 1186658000484)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Times New Roman" w:eastAsia="Times New Roman" w:hAnsi="Times New Roman" w:cs="Times New Roman"/>
        <w:sz w:val="28"/>
        <w:szCs w:val="28"/>
      </w:rPr>
      <w:t>д</w:t>
    </w:r>
    <w:r>
      <w:rPr>
        <w:rFonts w:ascii="Times New Roman" w:eastAsia="Times New Roman" w:hAnsi="Times New Roman" w:cs="Times New Roman"/>
        <w:sz w:val="28"/>
        <w:szCs w:val="28"/>
      </w:rPr>
      <w:t>ело №2-699-2803/2024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